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书名：池塘里的秘密</w:t>
      </w:r>
    </w:p>
    <w:p>
      <w:r>
        <w:t>作者：（法）克里斯蒂昂·布夏尔著；吕军燕译</w:t>
      </w:r>
    </w:p>
    <w:p>
      <w:r>
        <w:t>出版社：济南：明天出版社</w:t>
      </w:r>
    </w:p>
    <w:p>
      <w:r>
        <w:t>出版日期：2001.08</w:t>
      </w:r>
    </w:p>
    <w:p>
      <w:r>
        <w:t>总页数：91</w:t>
      </w:r>
    </w:p>
    <w:p>
      <w:r>
        <w:t>更多请访问教客网: www.jiaokey.com</w:t>
      </w:r>
    </w:p>
    <w:p>
      <w:r>
        <w:t>池塘里的秘密 评论地址：https://www.jiaokey.com/book/detail/11162676.html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