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细胞的决定和细胞的分化</w:t>
      </w:r>
    </w:p>
    <w:p>
      <w:r>
        <w:rPr>
          <w:rFonts w:ascii="宋体" w:hAnsi="宋体" w:eastAsia="宋体"/>
          <w:sz w:val="24"/>
        </w:rPr>
        <w:t>（德）格尔希（Manfred Gersch）著；庄孝惠，江希明译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细胞的决定和细胞的分化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（德）格尔希（Manfred Gersch）著；庄孝惠，江希明译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本书出售、求购地址：https://www.jiaokey.com/book/detail/11162674.html</w:t>
      </w:r>
    </w:p>
    <w:p>
      <w:r>
        <w:t>更多相关图书推荐：https://www.jiaokey.com</w:t>
      </w:r>
    </w:p>
    <w:p>
      <w:r>
        <w:t>（德）格尔希（Manfred Gersch）著；庄孝惠，江希明译 其他作品：https://www.jiaokey.com/tag/（德）格尔希（Manfred Gersch）著；庄孝惠，江希明译.html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关键词搜索：https://www.jiaokey.com/tag/细胞的决定和细胞的分化.html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