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书名：花卉病虫害防治彩色图说</w:t>
      </w:r>
    </w:p>
    <w:p>
      <w:r>
        <w:t>作者：金波，刘春编著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总页数：64</w:t>
      </w:r>
    </w:p>
    <w:p>
      <w:r>
        <w:t>更多请访问教客网: www.jiaokey.com</w:t>
      </w:r>
    </w:p>
    <w:p>
      <w:r>
        <w:t>花卉病虫害防治彩色图说 评论地址：https://www.jiaokey.com/book/detail/11162656.html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