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农业推广-基本概念与方法</w:t>
      </w:r>
    </w:p>
    <w:p>
      <w:r>
        <w:rPr>
          <w:rFonts w:ascii="宋体" w:hAnsi="宋体" w:eastAsia="宋体"/>
          <w:sz w:val="24"/>
        </w:rPr>
        <w:t>（德国）H·阿尔布列希特等著；高启杰 肖辉 吴敬业译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农业推广-基本概念与方法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（德国）H·阿尔布列希特等著；高启杰 肖辉 吴敬业译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本书出售、求购地址：https://www.jiaokey.com/book/detail/11162626.html</w:t>
      </w:r>
    </w:p>
    <w:p>
      <w:r>
        <w:t>更多相关图书推荐：https://www.jiaokey.com</w:t>
      </w:r>
    </w:p>
    <w:p>
      <w:r>
        <w:t>（德国）H·阿尔布列希特等著；高启杰 肖辉 吴敬业译 其他作品：https://www.jiaokey.com/tag/（德国）H·阿尔布列希特等著；高启杰 肖辉 吴敬业译.html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关键词搜索：https://www.jiaokey.com/tag/农业推广-基本概念与方法.html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