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维生素在植物生活中的作用</w:t>
      </w:r>
    </w:p>
    <w:p>
      <w:r>
        <w:rPr>
          <w:rFonts w:ascii="宋体" w:hAnsi="宋体" w:eastAsia="宋体"/>
          <w:sz w:val="24"/>
        </w:rPr>
        <w:t>（苏）奥夫恰罗夫，К.Е.著；金成忠，王万里译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维生素在植物生活中的作用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（苏）奥夫恰罗夫，К.Е.著；金成忠，王万里译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本书出售、求购地址：https://www.jiaokey.com/book/detail/11162585.html</w:t>
      </w:r>
    </w:p>
    <w:p>
      <w:r>
        <w:t>更多相关图书推荐：https://www.jiaokey.com</w:t>
      </w:r>
    </w:p>
    <w:p>
      <w:r>
        <w:t>（苏）奥夫恰罗夫，К.Е.著；金成忠，王万里译 其他作品：https://www.jiaokey.com/tag/（苏）奥夫恰罗夫，К.Е.著；金成忠，王万里译.html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关键词搜索：https://www.jiaokey.com/tag/维生素在植物生活中的作用.html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