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书名：大蒜栽培技术及综合利用</w:t>
      </w:r>
    </w:p>
    <w:p>
      <w:r>
        <w:t>作者：严根元编著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总页数：166</w:t>
      </w:r>
    </w:p>
    <w:p>
      <w:r>
        <w:t>更多请访问教客网: www.jiaokey.com</w:t>
      </w:r>
    </w:p>
    <w:p>
      <w:r>
        <w:t>大蒜栽培技术及综合利用 评论地址：https://www.jiaokey.com/book/detail/11162492.html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