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国家公务员录用考试公共科目专用辅导教材  行政职业能力测验（AB类）  申论  公共基础知识  重点考点精解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国家公务员录用考试公共科目专用辅导教材  行政职业能力测验（AB类）  申论  公共基础知识  重点考点精解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本书出售、求购地址：https://www.jiaokey.com/book/detail/11162429.html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关键词搜索：https://www.jiaokey.com/tag/国家公务员录用考试公共科目专用辅导教材  行政职业能力测验（AB类）  申论  公共基础知识  重点考点精解.html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