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动漫设计先锋  2  第二届中国视协动画短片学术奖参评作品集锦</w:t>
      </w:r>
    </w:p>
    <w:p>
      <w:r>
        <w:rPr>
          <w:rFonts w:ascii="宋体" w:hAnsi="宋体" w:eastAsia="宋体"/>
          <w:sz w:val="24"/>
        </w:rPr>
        <w:t>飞思中视动漫产品研发中心编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动漫设计先锋  2  第二届中国视协动画短片学术奖参评作品集锦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飞思中视动漫产品研发中心编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本书出售、求购地址：https://www.jiaokey.com/book/detail/11162421.html</w:t>
      </w:r>
    </w:p>
    <w:p>
      <w:r>
        <w:t>更多相关图书推荐：https://www.jiaokey.com</w:t>
      </w:r>
    </w:p>
    <w:p>
      <w:r>
        <w:t>飞思中视动漫产品研发中心编 其他作品：https://www.jiaokey.com/tag/飞思中视动漫产品研发中心编.html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关键词搜索：https://www.jiaokey.com/tag/动漫设计先锋  2  第二届中国视协动画短片学术奖参评作品集锦.html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