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世纪设计提案  设计的未来考古学</w:t>
      </w:r>
    </w:p>
    <w:p>
      <w:r>
        <w:rPr>
          <w:rFonts w:ascii="宋体" w:hAnsi="宋体" w:eastAsia="宋体"/>
          <w:sz w:val="24"/>
        </w:rPr>
        <w:t>（日）黑川雅之等著；王超鹰译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世纪设计提案  设计的未来考古学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（日）黑川雅之等著；王超鹰译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本书出售、求购地址：https://www.jiaokey.com/book/detail/11162393.html</w:t>
      </w:r>
    </w:p>
    <w:p>
      <w:r>
        <w:t>更多相关图书推荐：https://www.jiaokey.com</w:t>
      </w:r>
    </w:p>
    <w:p>
      <w:r>
        <w:t>（日）黑川雅之等著；王超鹰译 其他作品：https://www.jiaokey.com/tag/（日）黑川雅之等著；王超鹰译.html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关键词搜索：https://www.jiaokey.com/tag/世纪设计提案  设计的未来考古学.html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