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书名：深层搅拌法的设计施工与应用</w:t>
      </w:r>
    </w:p>
    <w:p>
      <w:r>
        <w:t>作者：刘保平，宋淑平编著</w:t>
      </w:r>
    </w:p>
    <w:p>
      <w:r>
        <w:t>出版社：济南：济南出版社</w:t>
      </w:r>
    </w:p>
    <w:p>
      <w:r>
        <w:t>出版日期：2003.05</w:t>
      </w:r>
    </w:p>
    <w:p>
      <w:r>
        <w:t>总页数：148</w:t>
      </w:r>
    </w:p>
    <w:p>
      <w:r>
        <w:t>更多请访问教客网: www.jiaokey.com</w:t>
      </w:r>
    </w:p>
    <w:p>
      <w:r>
        <w:t>深层搅拌法的设计施工与应用 评论地址：https://www.jiaokey.com/book/detail/11162369.html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