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书名：广义泊松方程及其在多种学科中的应用</w:t>
      </w:r>
    </w:p>
    <w:p>
      <w:r>
        <w:t>作者：李春宝著</w:t>
      </w:r>
    </w:p>
    <w:p>
      <w:r>
        <w:t>出版社：大连：大连海事大学出版社</w:t>
      </w:r>
    </w:p>
    <w:p>
      <w:r>
        <w:t>出版日期：2003.05</w:t>
      </w:r>
    </w:p>
    <w:p>
      <w:r>
        <w:t>总页数：65</w:t>
      </w:r>
    </w:p>
    <w:p>
      <w:r>
        <w:t>更多请访问教客网: www.jiaokey.com</w:t>
      </w:r>
    </w:p>
    <w:p>
      <w:r>
        <w:t>广义泊松方程及其在多种学科中的应用 评论地址：https://www.jiaokey.com/book/detail/11162360.html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