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古史辨学说评价讨论集  1949-2000</w:t>
      </w:r>
    </w:p>
    <w:p>
      <w:r>
        <w:rPr>
          <w:rFonts w:ascii="宋体" w:hAnsi="宋体" w:eastAsia="宋体"/>
          <w:sz w:val="24"/>
        </w:rPr>
        <w:t>陈其泰，张京华主编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古史辨学说评价讨论集  1949-2000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陈其泰，张京华主编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本书出售、求购地址：https://www.jiaokey.com/book/detail/11162277.html</w:t>
      </w:r>
    </w:p>
    <w:p>
      <w:r>
        <w:t>更多相关图书推荐：https://www.jiaokey.com</w:t>
      </w:r>
    </w:p>
    <w:p>
      <w:r>
        <w:t>陈其泰，张京华主编 其他作品：https://www.jiaokey.com/tag/陈其泰，张京华主编.html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关键词搜索：https://www.jiaokey.com/tag/古史辨学说评价讨论集  1949-2000.html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