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白话史记  （下册）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白话史记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本书出售、求购地址：https://www.jiaokey.com/book/detail/11162258.html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关键词搜索：https://www.jiaokey.com/tag/白话史记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