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书名：广告与招贴设计</w:t>
      </w:r>
    </w:p>
    <w:p>
      <w:r>
        <w:t>作者：杨文会，彭勃等编著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广告与招贴设计 评论地址：https://www.jiaokey.com/book/detail/11162234.html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