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书名：送上我心头的思念  纪念周总理逝世十周年独唱作品专集  线谱本</w:t>
      </w:r>
    </w:p>
    <w:p>
      <w:r>
        <w:t>作者：柯岩等作词；施万春等作曲</w:t>
      </w:r>
    </w:p>
    <w:p>
      <w:r>
        <w:t>出版社：北京：人民音乐出版社</w:t>
      </w:r>
    </w:p>
    <w:p>
      <w:r>
        <w:t>出版日期：1986.03</w:t>
      </w:r>
    </w:p>
    <w:p>
      <w:r>
        <w:t>总页数：36</w:t>
      </w:r>
    </w:p>
    <w:p>
      <w:r>
        <w:t>更多请访问教客网: www.jiaokey.com</w:t>
      </w:r>
    </w:p>
    <w:p>
      <w:r>
        <w:t>送上我心头的思念  纪念周总理逝世十周年独唱作品专集  线谱本 评论地址：https://www.jiaokey.com/book/detail/11162219.html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