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家居新色彩  生活的艺术</w:t>
      </w:r>
    </w:p>
    <w:p>
      <w:r>
        <w:rPr>
          <w:rFonts w:ascii="宋体" w:hAnsi="宋体" w:eastAsia="宋体"/>
          <w:sz w:val="24"/>
        </w:rPr>
        <w:t>（美）苏姗·萨金特（Susan Sargent）著；王惠译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家居新色彩  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（美）苏姗·萨金特（Susan Sargent）著；王惠译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本书出售、求购地址：https://www.jiaokey.com/book/detail/11162210.html</w:t>
      </w:r>
    </w:p>
    <w:p>
      <w:r>
        <w:t>更多相关图书推荐：https://www.jiaokey.com</w:t>
      </w:r>
    </w:p>
    <w:p>
      <w:r>
        <w:t>（美）苏姗·萨金特（Susan Sargent）著；王惠译 其他作品：https://www.jiaokey.com/tag/（美）苏姗·萨金特（Susan Sargent）著；王惠译.html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关键词搜索：https://www.jiaokey.com/tag/家居新色彩  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