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艾洛·阿尼奥  北欧浪漫主义设计大师</w:t>
      </w:r>
    </w:p>
    <w:p>
      <w:r>
        <w:rPr>
          <w:rFonts w:ascii="宋体" w:hAnsi="宋体" w:eastAsia="宋体"/>
          <w:sz w:val="24"/>
        </w:rPr>
        <w:t>（芬）艾洛·阿尼奥（Eero Aarnio）设计；方海著；罗萍嘉译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艾洛·阿尼奥  北欧浪漫主义设计大师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（芬）艾洛·阿尼奥（Eero Aarnio）设计；方海著；罗萍嘉译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本书出售、求购地址：https://www.jiaokey.com/book/detail/11162201.html</w:t>
      </w:r>
    </w:p>
    <w:p>
      <w:r>
        <w:t>更多相关图书推荐：https://www.jiaokey.com</w:t>
      </w:r>
    </w:p>
    <w:p>
      <w:r>
        <w:t>（芬）艾洛·阿尼奥（Eero Aarnio）设计；方海著；罗萍嘉译 其他作品：https://www.jiaokey.com/tag/（芬）艾洛·阿尼奥（Eero Aarnio）设计；方海著；罗萍嘉译.html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关键词搜索：https://www.jiaokey.com/tag/艾洛·阿尼奥  北欧浪漫主义设计大师.html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