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书名：电视歌曲精选  第2集</w:t>
      </w:r>
    </w:p>
    <w:p>
      <w:r>
        <w:t>作者：中央电视台文艺部编</w:t>
      </w:r>
    </w:p>
    <w:p>
      <w:r>
        <w:t>出版社：北京：印刷工业出版社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电视歌曲精选  第2集 评论地址：https://www.jiaokey.com/book/detail/11162146.html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