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书名：井冈笑迎阿里山  歌曲集</w:t>
      </w:r>
    </w:p>
    <w:p>
      <w:r>
        <w:t>作者：本社编</w:t>
      </w:r>
    </w:p>
    <w:p>
      <w:r>
        <w:t>出版社：上海:上海文艺出版社,1979.07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井冈笑迎阿里山  歌曲集 评论地址：https://www.jiaokey.com/book/detail/11162133.html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