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第5册  第3分册</w:t>
      </w:r>
    </w:p>
    <w:p>
      <w:r>
        <w:t>作者：（法）亨利·雷蒙恩，古斯塔夫·卡卢利编著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  第5册  第3分册 评论地址：https://www.jiaokey.com/book/detail/11162117.html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