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书名：急救手册</w:t>
      </w:r>
    </w:p>
    <w:p>
      <w:r>
        <w:t>作者：（英）斯帕尔·塔卡克拉著；任雨笙等译</w:t>
      </w:r>
    </w:p>
    <w:p>
      <w:r>
        <w:t>出版社：世界图书出版西安公司,1999.10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急救手册 评论地址：https://www.jiaokey.com/book/detail/11162079.html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