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书名：糖尿病足国际临床指南</w:t>
      </w:r>
    </w:p>
    <w:p>
      <w:r>
        <w:t>作者：国际糖尿病&lt;font color=Red&gt;足&lt;/font&gt;工作组编写；许樟荣，敬华译</w:t>
      </w:r>
    </w:p>
    <w:p>
      <w:r>
        <w:t>出版社：北京:人民军医出版社,2003.05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糖尿病足国际临床指南 评论地址：https://www.jiaokey.com/book/detail/11162027.html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