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书名：实用显微脑解剖</w:t>
      </w:r>
    </w:p>
    <w:p>
      <w:r>
        <w:t>作者：王忠诚等著</w:t>
      </w:r>
    </w:p>
    <w:p>
      <w:r>
        <w:t>出版社：北京:中国科学技术出版社,2001.08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实用显微脑解剖 评论地址：https://www.jiaokey.com/book/detail/11161957.html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