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书名：王用楫论文选集</w:t>
      </w:r>
    </w:p>
    <w:p>
      <w:r>
        <w:t>作者：章以浩，张永福主编</w:t>
      </w:r>
    </w:p>
    <w:p>
      <w:r>
        <w:t>出版社：中华微生物学和免疫学杂志编辑部</w:t>
      </w:r>
    </w:p>
    <w:p>
      <w:r>
        <w:t>出版日期：1997.08</w:t>
      </w:r>
    </w:p>
    <w:p>
      <w:r>
        <w:t>总页数：338</w:t>
      </w:r>
    </w:p>
    <w:p>
      <w:r>
        <w:t>更多请访问教客网: www.jiaokey.com</w:t>
      </w:r>
    </w:p>
    <w:p>
      <w:r>
        <w:t>王用楫论文选集 评论地址：https://www.jiaokey.com/book/detail/11161945.html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