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书名：充血性心力衰竭</w:t>
      </w:r>
    </w:p>
    <w:p>
      <w:r>
        <w:t>作者：龚兰生等主编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总页数：297</w:t>
      </w:r>
    </w:p>
    <w:p>
      <w:r>
        <w:t>更多请访问教客网: www.jiaokey.com</w:t>
      </w:r>
    </w:p>
    <w:p>
      <w:r>
        <w:t>充血性心力衰竭 评论地址：https://www.jiaokey.com/book/detail/11161897.html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