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烧伤创面愈合机制与新技术</w:t>
      </w:r>
    </w:p>
    <w:p>
      <w:r>
        <w:rPr>
          <w:rFonts w:ascii="宋体" w:hAnsi="宋体" w:eastAsia="宋体"/>
          <w:sz w:val="24"/>
        </w:rPr>
        <w:t>史济湘名誉主编；陆树良主编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烧伤创面愈合机制与新技术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史济湘名誉主编；陆树良主编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本书出售、求购地址：https://www.jiaokey.com/book/detail/11161882.html</w:t>
      </w:r>
    </w:p>
    <w:p>
      <w:r>
        <w:t>更多相关图书推荐：https://www.jiaokey.com</w:t>
      </w:r>
    </w:p>
    <w:p>
      <w:r>
        <w:t>史济湘名誉主编；陆树良主编 其他作品：https://www.jiaokey.com/tag/史济湘名誉主编；陆树良主编.html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关键词搜索：https://www.jiaokey.com/tag/烧伤创面愈合机制与新技术.html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