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书名：胃镜诊断图谱</w:t>
      </w:r>
    </w:p>
    <w:p>
      <w:r>
        <w:t>作者:计叔钧编著</w:t>
      </w:r>
    </w:p>
    <w:p>
      <w:r>
        <w:t>出版社:武汉：湖北科学技术出版社</w:t>
      </w:r>
    </w:p>
    <w:p>
      <w:r>
        <w:t>出版日期：2001.01</w:t>
      </w:r>
    </w:p>
    <w:p>
      <w:r>
        <w:t>总页数：226</w:t>
      </w:r>
    </w:p>
    <w:p>
      <w:r>
        <w:t>更多请访问教客网:www.jiaokey.com</w:t>
      </w:r>
    </w:p>
    <w:p>
      <w:r>
        <w:t>胃镜诊断图谱评论地址：https://www.jiaokey.com/book/detail/11161870.html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