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不体面的美国人</w:t>
      </w:r>
    </w:p>
    <w:p>
      <w:r>
        <w:rPr>
          <w:rFonts w:ascii="宋体" w:hAnsi="宋体" w:eastAsia="宋体"/>
          <w:sz w:val="24"/>
        </w:rPr>
        <w:t>（美）莱德勒，（W.J.Leaderer），（美）伯迪克（E.Burdick）著；黄邦杰，陈少衡译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不体面的美国人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（美）莱德勒，（W.J.Leaderer），（美）伯迪克（E.Burdick）著；黄邦杰，陈少衡译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本书出售、求购地址：https://www.jiaokey.com/book/detail/11161842.html</w:t>
      </w:r>
    </w:p>
    <w:p>
      <w:r>
        <w:t>更多相关图书推荐：https://www.jiaokey.com</w:t>
      </w:r>
    </w:p>
    <w:p>
      <w:r>
        <w:t>（美）莱德勒，（W.J.Leaderer），（美）伯迪克（E.Burdick）著；黄邦杰，陈少衡译 其他作品：https://www.jiaokey.com/tag/（美）莱德勒，（W.J.Leaderer），（美）伯迪克（E.Burdick）著；黄邦杰，陈少衡译.html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关键词搜索：https://www.jiaokey.com/tag/不体面的美国人.html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