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面向对象编程：工程和技术人员的C++语言</w:t>
      </w:r>
    </w:p>
    <w:p>
      <w:r>
        <w:rPr>
          <w:rFonts w:ascii="宋体" w:hAnsi="宋体" w:eastAsia="宋体"/>
          <w:sz w:val="24"/>
        </w:rPr>
        <w:t>（加）Goran Svenk著；马海军，段晓勇译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面向对象编程：工程和技术人员的C++语言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（加）Goran Svenk著；马海军，段晓勇译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本书出售、求购地址：https://www.jiaokey.com/book/detail/11161830.html</w:t>
      </w:r>
    </w:p>
    <w:p>
      <w:r>
        <w:t>更多相关图书推荐：https://www.jiaokey.com</w:t>
      </w:r>
    </w:p>
    <w:p>
      <w:r>
        <w:t>（加）Goran Svenk著；马海军，段晓勇译 其他作品：https://www.jiaokey.com/tag/（加）Goran Svenk著；马海军，段晓勇译.html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关键词搜索：https://www.jiaokey.com/tag/面向对象编程：工程和技术人员的C++语言.html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