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5室内外建筑效果图实例导学</w:t>
      </w:r>
    </w:p>
    <w:p>
      <w:r>
        <w:rPr>
          <w:rFonts w:ascii="宋体" w:hAnsi="宋体" w:eastAsia="宋体"/>
          <w:sz w:val="24"/>
        </w:rPr>
        <w:t>朱仁成，张顺，尹式法等编著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5室内外建筑效果图实例导学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朱仁成，张顺，尹式法等编著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本书出售、求购地址：https://www.jiaokey.com/book/detail/11161794.html</w:t>
      </w:r>
    </w:p>
    <w:p>
      <w:r>
        <w:t>更多相关图书推荐：https://www.jiaokey.com</w:t>
      </w:r>
    </w:p>
    <w:p>
      <w:r>
        <w:t>朱仁成，张顺，尹式法等编著 其他作品：https://www.jiaokey.com/tag/朱仁成，张顺，尹式法等编著.html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5室内外建筑效果图实例导学.html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