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从九都山到井冈山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从九都山到井冈山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本书出售、求购地址：https://www.jiaokey.com/book/detail/11161781.html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关键词搜索：https://www.jiaokey.com/tag/从九都山到井冈山.html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