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“八一”的枪声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“八一”的枪声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本书出售、求购地址：https://www.jiaokey.com/book/detail/11161780.html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关键词搜索：https://www.jiaokey.com/tag/“八一”的枪声.html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