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爱听童话的仙鹤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爱听童话的仙鹤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本书出售、求购地址：https://www.jiaokey.com/book/detail/11161763.html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关键词搜索：https://www.jiaokey.com/tag/爱听童话的仙鹤.html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