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书名：无产阶级文化大革命好得很  工农兵批林批孔文选  （五）</w:t>
      </w:r>
    </w:p>
    <w:p>
      <w:r>
        <w:t>作者:首都钢铁公司政治部编</w:t>
      </w:r>
    </w:p>
    <w:p>
      <w:r>
        <w:t>出版社:</w:t>
      </w:r>
    </w:p>
    <w:p>
      <w:r>
        <w:t>出版日期：1974</w:t>
      </w:r>
    </w:p>
    <w:p>
      <w:r>
        <w:t>总页数：</w:t>
      </w:r>
    </w:p>
    <w:p>
      <w:r>
        <w:t>更多请访问教客网:www.jiaokey.com</w:t>
      </w:r>
    </w:p>
    <w:p>
      <w:r>
        <w:t>无产阶级文化大革命好得很  工农兵批林批孔文选  （五）评论地址：https://www.jiaokey.com/book/detail/11161723.html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