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书名：永远向前的黄宝妹</w:t>
      </w:r>
    </w:p>
    <w:p>
      <w:r>
        <w:t>作者：唐克新著；朱然绘图</w:t>
      </w:r>
    </w:p>
    <w:p>
      <w:r>
        <w:t>出版社：上海：少年儿童出版社</w:t>
      </w:r>
    </w:p>
    <w:p>
      <w:r>
        <w:t>出版日期：1958.09</w:t>
      </w:r>
    </w:p>
    <w:p>
      <w:r>
        <w:t>总页数：26</w:t>
      </w:r>
    </w:p>
    <w:p>
      <w:r>
        <w:t>更多请访问教客网: www.jiaokey.com</w:t>
      </w:r>
    </w:p>
    <w:p>
      <w:r>
        <w:t>永远向前的黄宝妹 评论地址：https://www.jiaokey.com/book/detail/11161664.html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