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儿童第二信号系统的发生与发展</w:t>
      </w:r>
    </w:p>
    <w:p>
      <w:r>
        <w:rPr>
          <w:rFonts w:ascii="宋体" w:hAnsi="宋体" w:eastAsia="宋体"/>
          <w:sz w:val="24"/>
        </w:rPr>
        <w:t>（苏）科里佐娃（М.М.Кольцова）著；田菊译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儿童第二信号系统的发生与发展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（苏）科里佐娃（М.М.Кольцова）著；田菊译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本书出售、求购地址：https://www.jiaokey.com/book/detail/11161612.html</w:t>
      </w:r>
    </w:p>
    <w:p>
      <w:r>
        <w:t>更多相关图书推荐：https://www.jiaokey.com</w:t>
      </w:r>
    </w:p>
    <w:p>
      <w:r>
        <w:t>（苏）科里佐娃（М.М.Кольцова）著；田菊译 其他作品：https://www.jiaokey.com/tag/（苏）科里佐娃（М.М.Кольцова）著；田菊译.html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关键词搜索：https://www.jiaokey.com/tag/儿童第二信号系统的发生与发展.html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