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十年中的一日  第1集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十年中的一日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本书出售、求购地址：https://www.jiaokey.com/book/detail/11161599.html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关键词搜索：https://www.jiaokey.com/tag/十年中的一日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