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电影与垄断组织  从经济上对美国电影的研究</w:t>
      </w:r>
    </w:p>
    <w:p>
      <w:r>
        <w:rPr>
          <w:rFonts w:ascii="宋体" w:hAnsi="宋体" w:eastAsia="宋体"/>
          <w:sz w:val="24"/>
        </w:rPr>
        <w:t>（法）梅尔西戎（Henri Mercillon）著；徐昭译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电影与垄断组织  从经济上对美国电影的研究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（法）梅尔西戎（Henri Mercillon）著；徐昭译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本书出售、求购地址：https://www.jiaokey.com/book/detail/11161504.html</w:t>
      </w:r>
    </w:p>
    <w:p>
      <w:r>
        <w:t>更多相关图书推荐：https://www.jiaokey.com</w:t>
      </w:r>
    </w:p>
    <w:p>
      <w:r>
        <w:t>（法）梅尔西戎（Henri Mercillon）著；徐昭译 其他作品：https://www.jiaokey.com/tag/（法）梅尔西戎（Henri Mercillon）著；徐昭译.html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关键词搜索：https://www.jiaokey.com/tag/电影与垄断组织  从经济上对美国电影的研究.html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