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书名：永不雕谢的红花</w:t>
      </w:r>
    </w:p>
    <w:p>
      <w:r>
        <w:t>作者：解放军报社编辑；曹振峰，董辰生插图</w:t>
      </w:r>
    </w:p>
    <w:p>
      <w:r>
        <w:t>出版社：解放军报社</w:t>
      </w:r>
    </w:p>
    <w:p>
      <w:r>
        <w:t>出版日期：1959.08</w:t>
      </w:r>
    </w:p>
    <w:p>
      <w:r>
        <w:t>总页数：78</w:t>
      </w:r>
    </w:p>
    <w:p>
      <w:r>
        <w:t>更多请访问教客网: www.jiaokey.com</w:t>
      </w:r>
    </w:p>
    <w:p>
      <w:r>
        <w:t>永不雕谢的红花 评论地址：https://www.jiaokey.com/book/detail/11161495.html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