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集体农庄所有权的几个问题</w:t>
      </w:r>
    </w:p>
    <w:p>
      <w:r>
        <w:rPr>
          <w:rFonts w:ascii="宋体" w:hAnsi="宋体" w:eastAsia="宋体"/>
          <w:sz w:val="24"/>
        </w:rPr>
        <w:t>（苏）柯罗列夫（А.И.Королев）著；高兴亚译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集体农庄所有权的几个问题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（苏）柯罗列夫（А.И.Королев）著；高兴亚译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本书出售、求购地址：https://www.jiaokey.com/book/detail/11161476.html</w:t>
      </w:r>
    </w:p>
    <w:p>
      <w:r>
        <w:t>更多相关图书推荐：https://www.jiaokey.com</w:t>
      </w:r>
    </w:p>
    <w:p>
      <w:r>
        <w:t>（苏）柯罗列夫（А.И.Королев）著；高兴亚译 其他作品：https://www.jiaokey.com/tag/（苏）柯罗列夫（А.И.Королев）著；高兴亚译.html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关键词搜索：https://www.jiaokey.com/tag/集体农庄所有权的几个问题.html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