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书名：鲍里索夫</w:t>
      </w:r>
    </w:p>
    <w:p>
      <w:r>
        <w:t>作者：（苏）克拉茜娜（Т.Красина），（苏）索斯诺夫斯基（И.Сосновский）著；李邦媛译</w:t>
      </w:r>
    </w:p>
    <w:p>
      <w:r>
        <w:t>出版社：北京：中国电影出版社</w:t>
      </w:r>
    </w:p>
    <w:p>
      <w:r>
        <w:t>出版日期：1957.12</w:t>
      </w:r>
    </w:p>
    <w:p>
      <w:r>
        <w:t>总页数：58</w:t>
      </w:r>
    </w:p>
    <w:p>
      <w:r>
        <w:t>更多请访问教客网: www.jiaokey.com</w:t>
      </w:r>
    </w:p>
    <w:p>
      <w:r>
        <w:t>鲍里索夫 评论地址：https://www.jiaokey.com/book/detail/11161379.html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