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掌握初等几何知识的心理概论</w:t>
      </w:r>
    </w:p>
    <w:p>
      <w:r>
        <w:rPr>
          <w:rFonts w:ascii="宋体" w:hAnsi="宋体" w:eastAsia="宋体"/>
          <w:sz w:val="24"/>
        </w:rPr>
        <w:t>（苏）В.И.孜科娃（В.И.Зыкова）著；孙以芾译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掌握初等几何知识的心理概论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（苏）В.И.孜科娃（В.И.Зыкова）著；孙以芾译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本书出售、求购地址：https://www.jiaokey.com/book/detail/11161359.html</w:t>
      </w:r>
    </w:p>
    <w:p>
      <w:r>
        <w:t>更多相关图书推荐：https://www.jiaokey.com</w:t>
      </w:r>
    </w:p>
    <w:p>
      <w:r>
        <w:t>（苏）В.И.孜科娃（В.И.Зыкова）著；孙以芾译 其他作品：https://www.jiaokey.com/tag/（苏）В.И.孜科娃（В.И.Зыкова）著；孙以芾译.html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关键词搜索：https://www.jiaokey.com/tag/掌握初等几何知识的心理概论.html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