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本质与现象  学习八届八中全会的公报和决议的笔记</w:t>
      </w:r>
    </w:p>
    <w:p>
      <w:r>
        <w:rPr>
          <w:rFonts w:ascii="宋体" w:hAnsi="宋体" w:eastAsia="宋体"/>
          <w:sz w:val="24"/>
        </w:rPr>
        <w:t>陶白著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本质与现象  学习八届八中全会的公报和决议的笔记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本书出售、求购地址：https://www.jiaokey.com/book/detail/11161352.html</w:t>
      </w:r>
    </w:p>
    <w:p>
      <w:r>
        <w:t>更多相关图书推荐：https://www.jiaokey.com</w:t>
      </w:r>
    </w:p>
    <w:p>
      <w:r>
        <w:t>陶白著 其他作品：https://www.jiaokey.com/tag/陶白著.html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关键词搜索：https://www.jiaokey.com/tag/本质与现象  学习八届八中全会的公报和决议的笔记.html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