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全苏老总管</w:t>
      </w:r>
    </w:p>
    <w:p>
      <w:r>
        <w:rPr>
          <w:rFonts w:ascii="宋体" w:hAnsi="宋体" w:eastAsia="宋体"/>
          <w:sz w:val="24"/>
        </w:rPr>
        <w:t>（苏）乌斯片斯基（Успенский，В.Д.）著；唐修哲，孙润玉译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全苏老总管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（苏）乌斯片斯基（Успенский，В.Д.）著；唐修哲，孙润玉译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本书出售、求购地址：https://www.jiaokey.com/book/detail/11161318.html</w:t>
      </w:r>
    </w:p>
    <w:p>
      <w:r>
        <w:t>更多相关图书推荐：https://www.jiaokey.com</w:t>
      </w:r>
    </w:p>
    <w:p>
      <w:r>
        <w:t>（苏）乌斯片斯基（Успенский，В.Д.）著；唐修哲，孙润玉译 其他作品：https://www.jiaokey.com/tag/（苏）乌斯片斯基（Успенский，В.Д.）著；唐修哲，孙润玉译.html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