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书名：《弟子规》批注</w:t>
      </w:r>
    </w:p>
    <w:p>
      <w:r>
        <w:t>作者：共青团陕西省团干部学习班，西北大学中文系《弟子规》批注小组批注</w:t>
      </w:r>
    </w:p>
    <w:p>
      <w:r>
        <w:t>出版社：北京：农村读物出版社</w:t>
      </w:r>
    </w:p>
    <w:p>
      <w:r>
        <w:t>出版日期：1975.03</w:t>
      </w:r>
    </w:p>
    <w:p>
      <w:r>
        <w:t>总页数：51</w:t>
      </w:r>
    </w:p>
    <w:p>
      <w:r>
        <w:t>更多请访问教客网: www.jiaokey.com</w:t>
      </w:r>
    </w:p>
    <w:p>
      <w:r>
        <w:t>《弟子规》批注 评论地址：https://www.jiaokey.com/book/detail/11161269.html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