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受战争迫害的人们</w:t>
      </w:r>
    </w:p>
    <w:p>
      <w:r>
        <w:rPr>
          <w:rFonts w:ascii="宋体" w:hAnsi="宋体" w:eastAsia="宋体"/>
          <w:sz w:val="24"/>
        </w:rPr>
        <w:t>（捷）康尼亚（V.Kana）著；郑孝时译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受战争迫害的人们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（捷）康尼亚（V.Kana）著；郑孝时译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本书出售、求购地址：https://www.jiaokey.com/book/detail/11161253.html</w:t>
      </w:r>
    </w:p>
    <w:p>
      <w:r>
        <w:t>更多相关图书推荐：https://www.jiaokey.com</w:t>
      </w:r>
    </w:p>
    <w:p>
      <w:r>
        <w:t>（捷）康尼亚（V.Kana）著；郑孝时译 其他作品：https://www.jiaokey.com/tag/（捷）康尼亚（V.Kana）著；郑孝时译.html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关键词搜索：https://www.jiaokey.com/tag/受战争迫害的人们.html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