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特里尼  一个印第安少年的故事</w:t>
      </w:r>
    </w:p>
    <w:p>
      <w:r>
        <w:rPr>
          <w:rFonts w:ascii="宋体" w:hAnsi="宋体" w:eastAsia="宋体"/>
          <w:sz w:val="24"/>
        </w:rPr>
        <w:t>（德）雷恩（L.Renn）著；何江译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特里尼  一个印第安少年的故事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（德）雷恩（L.Renn）著；何江译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本书出售、求购地址：https://www.jiaokey.com/book/detail/11161244.html</w:t>
      </w:r>
    </w:p>
    <w:p>
      <w:r>
        <w:t>更多相关图书推荐：https://www.jiaokey.com</w:t>
      </w:r>
    </w:p>
    <w:p>
      <w:r>
        <w:t>（德）雷恩（L.Renn）著；何江译 其他作品：https://www.jiaokey.com/tag/（德）雷恩（L.Renn）著；何江译.html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关键词搜索：https://www.jiaokey.com/tag/特里尼  一个印第安少年的故事.html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