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白石溪炮楼的毁灭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白石溪炮楼的毁灭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本书出售、求购地址：https://www.jiaokey.com/book/detail/11161143.html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关键词搜索：https://www.jiaokey.com/tag/白石溪炮楼的毁灭.html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