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巴甫洛夫关于信号系统的唯物主义学说</w:t>
      </w:r>
    </w:p>
    <w:p>
      <w:r>
        <w:rPr>
          <w:rFonts w:ascii="宋体" w:hAnsi="宋体" w:eastAsia="宋体"/>
          <w:sz w:val="24"/>
        </w:rPr>
        <w:t>（苏）肖洛霍娃，Е.В.著；赵壁如译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巴甫洛夫关于信号系统的唯物主义学说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（苏）肖洛霍娃，Е.В.著；赵壁如译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本书出售、求购地址：https://www.jiaokey.com/book/detail/11161124.html</w:t>
      </w:r>
    </w:p>
    <w:p>
      <w:r>
        <w:t>更多相关图书推荐：https://www.jiaokey.com</w:t>
      </w:r>
    </w:p>
    <w:p>
      <w:r>
        <w:t>（苏）肖洛霍娃，Е.В.著；赵壁如译 其他作品：https://www.jiaokey.com/tag/（苏）肖洛霍娃，Е.В.著；赵壁如译.html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关键词搜索：https://www.jiaokey.com/tag/巴甫洛夫关于信号系统的唯物主义学说.html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