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书名：瀑河水库歌谣</w:t>
      </w:r>
    </w:p>
    <w:p>
      <w:r>
        <w:t>作者：徐水县瀑河水库指挥部供稿</w:t>
      </w:r>
    </w:p>
    <w:p>
      <w:r>
        <w:t>出版社：石家庄：河北人民出版社</w:t>
      </w:r>
    </w:p>
    <w:p>
      <w:r>
        <w:t>出版日期：1958.08</w:t>
      </w:r>
    </w:p>
    <w:p>
      <w:r>
        <w:t>总页数：78</w:t>
      </w:r>
    </w:p>
    <w:p>
      <w:r>
        <w:t>更多请访问教客网: www.jiaokey.com</w:t>
      </w:r>
    </w:p>
    <w:p>
      <w:r>
        <w:t>瀑河水库歌谣 评论地址：https://www.jiaokey.com/book/detail/11161118.html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